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09290B">
        <w:rPr>
          <w:rFonts w:ascii="Times New Roman" w:eastAsia="Times New Roman" w:hAnsi="Times New Roman"/>
          <w:sz w:val="28"/>
          <w:szCs w:val="28"/>
          <w:lang w:eastAsia="ru-RU"/>
        </w:rPr>
        <w:t>416</w:t>
      </w:r>
      <w:r w:rsidR="00A77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09290B">
        <w:rPr>
          <w:rFonts w:ascii="Times New Roman" w:eastAsia="Times New Roman" w:hAnsi="Times New Roman"/>
          <w:sz w:val="28"/>
          <w:szCs w:val="28"/>
          <w:lang w:eastAsia="ru-RU"/>
        </w:rPr>
        <w:t>204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09290B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proofErr w:type="spellStart"/>
      <w:r w:rsidR="0009290B">
        <w:rPr>
          <w:rFonts w:ascii="Times New Roman" w:eastAsia="Times New Roman" w:hAnsi="Times New Roman"/>
          <w:sz w:val="28"/>
          <w:szCs w:val="28"/>
          <w:lang w:eastAsia="ru-RU"/>
        </w:rPr>
        <w:t>Ахсарова</w:t>
      </w:r>
      <w:proofErr w:type="spellEnd"/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9290B">
        <w:rPr>
          <w:rFonts w:ascii="Times New Roman" w:eastAsia="Times New Roman" w:hAnsi="Times New Roman"/>
          <w:sz w:val="28"/>
          <w:szCs w:val="28"/>
          <w:lang w:eastAsia="ru-RU"/>
        </w:rPr>
        <w:t>13-А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09290B" w:rsidRPr="0009290B">
        <w:rPr>
          <w:rFonts w:ascii="Times New Roman" w:eastAsia="Times New Roman" w:hAnsi="Times New Roman"/>
          <w:sz w:val="28"/>
          <w:szCs w:val="28"/>
          <w:lang w:eastAsia="ru-RU"/>
        </w:rPr>
        <w:t>UA-2021-04-29-007525-c</w:t>
      </w:r>
      <w:r w:rsidR="0009290B" w:rsidRPr="0009290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09290B">
        <w:rPr>
          <w:rFonts w:ascii="Times New Roman" w:hAnsi="Times New Roman"/>
          <w:sz w:val="28"/>
          <w:szCs w:val="28"/>
        </w:rPr>
        <w:t>416</w:t>
      </w:r>
      <w:r w:rsidR="00A772F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09290B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929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09290B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09290B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D57C57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09290B">
        <w:rPr>
          <w:rFonts w:ascii="Times New Roman" w:eastAsia="Times New Roman" w:hAnsi="Times New Roman"/>
          <w:sz w:val="28"/>
          <w:szCs w:val="28"/>
          <w:lang w:eastAsia="ru-RU"/>
        </w:rPr>
        <w:t>51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290B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9DD6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56</cp:revision>
  <cp:lastPrinted>2021-03-22T13:14:00Z</cp:lastPrinted>
  <dcterms:created xsi:type="dcterms:W3CDTF">2021-03-17T12:08:00Z</dcterms:created>
  <dcterms:modified xsi:type="dcterms:W3CDTF">2021-05-06T10:42:00Z</dcterms:modified>
</cp:coreProperties>
</file>